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man that noah was going to give his dads boat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key word noah would say to abby when he got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plan to catch dusty?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dusty have out for display to fool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noahs dad call his boat that he gave to 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one thing that gives you bad luck to bring on a 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kid that bullied noah?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noah get in to sneak on to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noah use to move the satellite dish?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noah and abby use for operation royal flush?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"D"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one thing that brings good luck out on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was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casino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noahs little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big scary lady that lived with lice?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crossword </dc:title>
  <dcterms:created xsi:type="dcterms:W3CDTF">2021-10-11T07:13:08Z</dcterms:created>
  <dcterms:modified xsi:type="dcterms:W3CDTF">2021-10-11T07:13:08Z</dcterms:modified>
</cp:coreProperties>
</file>