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away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thomas's 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geese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character amy's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woman act amy in the film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director?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award did the film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character Susan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this film made?4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is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amy?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away home</dc:title>
  <dcterms:created xsi:type="dcterms:W3CDTF">2021-10-11T07:13:03Z</dcterms:created>
  <dcterms:modified xsi:type="dcterms:W3CDTF">2021-10-11T07:13:03Z</dcterms:modified>
</cp:coreProperties>
</file>