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 on the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gym    </w:t>
      </w:r>
      <w:r>
        <w:t xml:space="preserve">   lockers    </w:t>
      </w:r>
      <w:r>
        <w:t xml:space="preserve">   swats    </w:t>
      </w:r>
      <w:r>
        <w:t xml:space="preserve">   figurines    </w:t>
      </w:r>
      <w:r>
        <w:t xml:space="preserve">   babydolls    </w:t>
      </w:r>
      <w:r>
        <w:t xml:space="preserve">   bestfriend    </w:t>
      </w:r>
      <w:r>
        <w:t xml:space="preserve">   disseration    </w:t>
      </w:r>
      <w:r>
        <w:t xml:space="preserve">   crushing    </w:t>
      </w:r>
      <w:r>
        <w:t xml:space="preserve">   hobby    </w:t>
      </w:r>
      <w:r>
        <w:t xml:space="preserve">   collector    </w:t>
      </w:r>
      <w:r>
        <w:t xml:space="preserve">   titus    </w:t>
      </w:r>
      <w:r>
        <w:t xml:space="preserve">   marvel    </w:t>
      </w:r>
      <w:r>
        <w:t xml:space="preserve">   superman    </w:t>
      </w:r>
      <w:r>
        <w:t xml:space="preserve">   bedroom    </w:t>
      </w:r>
      <w:r>
        <w:t xml:space="preserve">   psychobabble    </w:t>
      </w:r>
      <w:r>
        <w:t xml:space="preserve">   lust    </w:t>
      </w:r>
      <w:r>
        <w:t xml:space="preserve">   kensington    </w:t>
      </w:r>
      <w:r>
        <w:t xml:space="preserve">   Artrats    </w:t>
      </w:r>
      <w:r>
        <w:t xml:space="preserve">   artistic    </w:t>
      </w:r>
      <w:r>
        <w:t xml:space="preserve">   ma-ha    </w:t>
      </w:r>
      <w:r>
        <w:t xml:space="preserve">   comics    </w:t>
      </w:r>
      <w:r>
        <w:t xml:space="preserve">   divorce    </w:t>
      </w:r>
      <w:r>
        <w:t xml:space="preserve">   vermin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on the wall</dc:title>
  <dcterms:created xsi:type="dcterms:W3CDTF">2021-10-11T07:12:52Z</dcterms:created>
  <dcterms:modified xsi:type="dcterms:W3CDTF">2021-10-11T07:12:52Z</dcterms:modified>
</cp:coreProperties>
</file>