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flying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six grade    </w:t>
      </w:r>
      <w:r>
        <w:t xml:space="preserve">   subsitute    </w:t>
      </w:r>
      <w:r>
        <w:t xml:space="preserve">   rachel    </w:t>
      </w:r>
      <w:r>
        <w:t xml:space="preserve">   bastian    </w:t>
      </w:r>
      <w:r>
        <w:t xml:space="preserve">   mr.fabio    </w:t>
      </w:r>
      <w:r>
        <w:t xml:space="preserve">   karen    </w:t>
      </w:r>
      <w:r>
        <w:t xml:space="preserve">   jessica    </w:t>
      </w:r>
      <w:r>
        <w:t xml:space="preserve">   christopher    </w:t>
      </w:r>
      <w:r>
        <w:t xml:space="preserve">   missy    </w:t>
      </w:r>
      <w:r>
        <w:t xml:space="preserve">   ralph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solo</dc:title>
  <dcterms:created xsi:type="dcterms:W3CDTF">2021-10-11T07:12:58Z</dcterms:created>
  <dcterms:modified xsi:type="dcterms:W3CDTF">2021-10-11T07:12:58Z</dcterms:modified>
</cp:coreProperties>
</file>