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fnaf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Scott    </w:t>
      </w:r>
      <w:r>
        <w:t xml:space="preserve">   toy    </w:t>
      </w:r>
      <w:r>
        <w:t xml:space="preserve">   Witherd    </w:t>
      </w:r>
      <w:r>
        <w:t xml:space="preserve">   Malfunction    </w:t>
      </w:r>
      <w:r>
        <w:t xml:space="preserve">   Scrap    </w:t>
      </w:r>
      <w:r>
        <w:t xml:space="preserve">   purple guy    </w:t>
      </w:r>
      <w:r>
        <w:t xml:space="preserve">   the aftons    </w:t>
      </w:r>
      <w:r>
        <w:t xml:space="preserve">   office    </w:t>
      </w:r>
      <w:r>
        <w:t xml:space="preserve">   bonnie    </w:t>
      </w:r>
      <w:r>
        <w:t xml:space="preserve">   chica    </w:t>
      </w:r>
      <w:r>
        <w:t xml:space="preserve">   foxy    </w:t>
      </w:r>
      <w:r>
        <w:t xml:space="preserve">   freddy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fnaf</dc:title>
  <dcterms:created xsi:type="dcterms:W3CDTF">2021-10-11T07:15:05Z</dcterms:created>
  <dcterms:modified xsi:type="dcterms:W3CDTF">2021-10-11T07:15:05Z</dcterms:modified>
</cp:coreProperties>
</file>