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fnaf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Ennard    </w:t>
      </w:r>
      <w:r>
        <w:t xml:space="preserve">   Golden Freddy    </w:t>
      </w:r>
      <w:r>
        <w:t xml:space="preserve">   The Puppet    </w:t>
      </w:r>
      <w:r>
        <w:t xml:space="preserve">   Springtrap    </w:t>
      </w:r>
      <w:r>
        <w:t xml:space="preserve">   Funtime Freddy    </w:t>
      </w:r>
      <w:r>
        <w:t xml:space="preserve">   Chica    </w:t>
      </w:r>
      <w:r>
        <w:t xml:space="preserve">   Mangle    </w:t>
      </w:r>
      <w:r>
        <w:t xml:space="preserve">   Freddy Fazbear    </w:t>
      </w:r>
      <w:r>
        <w:t xml:space="preserve">   Bonnie    </w:t>
      </w:r>
      <w:r>
        <w:t xml:space="preserve">   Foxy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</dc:title>
  <dcterms:created xsi:type="dcterms:W3CDTF">2021-10-11T07:15:08Z</dcterms:created>
  <dcterms:modified xsi:type="dcterms:W3CDTF">2021-10-11T07:15:08Z</dcterms:modified>
</cp:coreProperties>
</file>