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 4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cassetman    </w:t>
      </w:r>
      <w:r>
        <w:t xml:space="preserve">   musicman    </w:t>
      </w:r>
      <w:r>
        <w:t xml:space="preserve">   rockstarfoxy    </w:t>
      </w:r>
      <w:r>
        <w:t xml:space="preserve">   rockstarchica    </w:t>
      </w:r>
      <w:r>
        <w:t xml:space="preserve">   rockstarbonnie    </w:t>
      </w:r>
      <w:r>
        <w:t xml:space="preserve">   rockstarfreddy    </w:t>
      </w:r>
      <w:r>
        <w:t xml:space="preserve">   candycadet    </w:t>
      </w:r>
      <w:r>
        <w:t xml:space="preserve">   pigpatch    </w:t>
      </w:r>
      <w:r>
        <w:t xml:space="preserve">   moltenfreddy    </w:t>
      </w:r>
      <w:r>
        <w:t xml:space="preserve">   springtrap    </w:t>
      </w:r>
      <w:r>
        <w:t xml:space="preserve">   scrapbaby    </w:t>
      </w:r>
      <w:r>
        <w:t xml:space="preserve">   lefty    </w:t>
      </w:r>
      <w:r>
        <w:t xml:space="preserve">   mrhippo    </w:t>
      </w:r>
      <w:r>
        <w:t xml:space="preserve">   nightmaremangle    </w:t>
      </w:r>
      <w:r>
        <w:t xml:space="preserve">   neddbear    </w:t>
      </w:r>
      <w:r>
        <w:t xml:space="preserve">   orvilleelephant    </w:t>
      </w:r>
      <w:r>
        <w:t xml:space="preserve">   Happyfrog    </w:t>
      </w:r>
      <w:r>
        <w:t xml:space="preserve">   jackobonnie    </w:t>
      </w:r>
      <w:r>
        <w:t xml:space="preserve">   jackochica    </w:t>
      </w:r>
      <w:r>
        <w:t xml:space="preserve">   nightmaremarionne    </w:t>
      </w:r>
      <w:r>
        <w:t xml:space="preserve">   NightmarebaloonBoy    </w:t>
      </w:r>
      <w:r>
        <w:t xml:space="preserve">   Nightmarefoxy    </w:t>
      </w:r>
      <w:r>
        <w:t xml:space="preserve">   NightmareBonnie    </w:t>
      </w:r>
      <w:r>
        <w:t xml:space="preserve">   NightmareFreddy    </w:t>
      </w:r>
      <w:r>
        <w:t xml:space="preserve">   NightmareChica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4 and 6</dc:title>
  <dcterms:created xsi:type="dcterms:W3CDTF">2021-10-11T07:14:10Z</dcterms:created>
  <dcterms:modified xsi:type="dcterms:W3CDTF">2021-10-11T07:14:10Z</dcterms:modified>
</cp:coreProperties>
</file>