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crossword/bendy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a shadow and takes place in FNAF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a phone for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creater of fnaf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he does is take your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friend of joey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meet them in chapter2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he's the only foxy with no hook or arm below is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is a inky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bendys big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looks like funtime foxy but she's broken and can climb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FNAF 1 he jumpscares you when you lost all your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he's a broken clown in sister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when the year of the bite of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nightguards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dancing demon created by 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main robot in sister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fake bendys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creator of bendy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there people in this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did love bendy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the type of fnaf where foxy has his pirate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also known as fat boris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created bendy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spingtrap but not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he's the only freddy with a stripe on his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say PIZZAAAAAAAAAAAAAAAAAAAAAA many many times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Ennard    </w:t>
      </w:r>
      <w:r>
        <w:t xml:space="preserve">   spring bonnie    </w:t>
      </w:r>
      <w:r>
        <w:t xml:space="preserve">   freddy     </w:t>
      </w:r>
      <w:r>
        <w:t xml:space="preserve">   mike    </w:t>
      </w:r>
      <w:r>
        <w:t xml:space="preserve">   phantom foxy    </w:t>
      </w:r>
      <w:r>
        <w:t xml:space="preserve">   mangle    </w:t>
      </w:r>
      <w:r>
        <w:t xml:space="preserve">   chica    </w:t>
      </w:r>
      <w:r>
        <w:t xml:space="preserve">    balloon boy     </w:t>
      </w:r>
      <w:r>
        <w:t xml:space="preserve">   bendy    </w:t>
      </w:r>
      <w:r>
        <w:t xml:space="preserve">   boris    </w:t>
      </w:r>
      <w:r>
        <w:t xml:space="preserve">   1987    </w:t>
      </w:r>
      <w:r>
        <w:t xml:space="preserve">   fnaf 1    </w:t>
      </w:r>
      <w:r>
        <w:t xml:space="preserve">   sammy     </w:t>
      </w:r>
      <w:r>
        <w:t xml:space="preserve">   alice angel    </w:t>
      </w:r>
      <w:r>
        <w:t xml:space="preserve">   circus baby    </w:t>
      </w:r>
      <w:r>
        <w:t xml:space="preserve">   butcher gang    </w:t>
      </w:r>
      <w:r>
        <w:t xml:space="preserve">   searchers    </w:t>
      </w:r>
      <w:r>
        <w:t xml:space="preserve">   cut outs    </w:t>
      </w:r>
      <w:r>
        <w:t xml:space="preserve">   toy freddy    </w:t>
      </w:r>
      <w:r>
        <w:t xml:space="preserve">   frddy    </w:t>
      </w:r>
      <w:r>
        <w:t xml:space="preserve">   joey drew    </w:t>
      </w:r>
      <w:r>
        <w:t xml:space="preserve">   scott    </w:t>
      </w:r>
      <w:r>
        <w:t xml:space="preserve">   meatly    </w:t>
      </w:r>
      <w:r>
        <w:t xml:space="preserve">   phone guy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crossword/bendy crossword</dc:title>
  <dcterms:created xsi:type="dcterms:W3CDTF">2021-10-11T07:13:52Z</dcterms:created>
  <dcterms:modified xsi:type="dcterms:W3CDTF">2021-10-11T07:13:52Z</dcterms:modified>
</cp:coreProperties>
</file>