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foam vs gas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assistant    </w:t>
      </w:r>
      <w:r>
        <w:t xml:space="preserve">   timer    </w:t>
      </w:r>
      <w:r>
        <w:t xml:space="preserve">   stopwatch    </w:t>
      </w:r>
      <w:r>
        <w:t xml:space="preserve">   balloon    </w:t>
      </w:r>
      <w:r>
        <w:t xml:space="preserve">   mentos    </w:t>
      </w:r>
      <w:r>
        <w:t xml:space="preserve">   diagram    </w:t>
      </w:r>
      <w:r>
        <w:t xml:space="preserve">   vs    </w:t>
      </w:r>
      <w:r>
        <w:t xml:space="preserve">   results    </w:t>
      </w:r>
      <w:r>
        <w:t xml:space="preserve">   method    </w:t>
      </w:r>
      <w:r>
        <w:t xml:space="preserve">   materials    </w:t>
      </w:r>
      <w:r>
        <w:t xml:space="preserve">   question    </w:t>
      </w:r>
      <w:r>
        <w:t xml:space="preserve">   hypothesis    </w:t>
      </w:r>
      <w:r>
        <w:t xml:space="preserve">   conclusion    </w:t>
      </w:r>
      <w:r>
        <w:t xml:space="preserve">   foam    </w:t>
      </w:r>
      <w:r>
        <w:t xml:space="preserve">  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foam vs gas</dc:title>
  <dcterms:created xsi:type="dcterms:W3CDTF">2021-10-11T07:14:06Z</dcterms:created>
  <dcterms:modified xsi:type="dcterms:W3CDTF">2021-10-11T07:14:06Z</dcterms:modified>
</cp:coreProperties>
</file>