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f.o.c.U.s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diminished or moderated in intensity or severity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Marked by uncontrolled excitement or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Occurring together or simultaneously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Marked by firm determination or resolution; not shakable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arrogant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bound by shackles and 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Without prejudice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complete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Without a basis in reason or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injured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present everywhere at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Surpassing the ordinary or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conforming to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Never-ceasing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Involving only one part or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Resolutely courageous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or exhibiting a single clearly defined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Young and inexperienced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embarrassed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undivided or unbroken completeness with nothing wanting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f.o.c.U.s</dc:title>
  <dcterms:created xsi:type="dcterms:W3CDTF">2021-10-11T06:41:03Z</dcterms:created>
  <dcterms:modified xsi:type="dcterms:W3CDTF">2021-10-11T06:41:03Z</dcterms:modified>
</cp:coreProperties>
</file>