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secure    </w:t>
      </w:r>
      <w:r>
        <w:t xml:space="preserve">   happiness    </w:t>
      </w:r>
      <w:r>
        <w:t xml:space="preserve">   kindness    </w:t>
      </w:r>
      <w:r>
        <w:t xml:space="preserve">   space    </w:t>
      </w:r>
      <w:r>
        <w:t xml:space="preserve">   distance    </w:t>
      </w:r>
      <w:r>
        <w:t xml:space="preserve">   descend    </w:t>
      </w:r>
      <w:r>
        <w:t xml:space="preserve">   chakra    </w:t>
      </w:r>
      <w:r>
        <w:t xml:space="preserve">   heart    </w:t>
      </w:r>
      <w:r>
        <w:t xml:space="preserve">   peace    </w:t>
      </w:r>
      <w:r>
        <w:t xml:space="preserve">   center    </w:t>
      </w:r>
      <w:r>
        <w:t xml:space="preserve">   healthy    </w:t>
      </w:r>
      <w:r>
        <w:t xml:space="preserve">   physically    </w:t>
      </w:r>
      <w:r>
        <w:t xml:space="preserve">   emotionally    </w:t>
      </w:r>
      <w:r>
        <w:t xml:space="preserve">   mentally    </w:t>
      </w:r>
      <w:r>
        <w:t xml:space="preserve">   spiritually    </w:t>
      </w:r>
      <w:r>
        <w:t xml:space="preserve">   fates    </w:t>
      </w:r>
      <w:r>
        <w:t xml:space="preserve">   faith    </w:t>
      </w:r>
      <w:r>
        <w:t xml:space="preserve">   path    </w:t>
      </w:r>
      <w:r>
        <w:t xml:space="preserve">   destiny    </w:t>
      </w:r>
      <w:r>
        <w:t xml:space="preserve">   fuel    </w:t>
      </w:r>
      <w:r>
        <w:t xml:space="preserve">   magic    </w:t>
      </w:r>
      <w:r>
        <w:t xml:space="preserve">   care    </w:t>
      </w:r>
      <w:r>
        <w:t xml:space="preserve">   self    </w:t>
      </w:r>
      <w:r>
        <w:t xml:space="preserve">   love    </w:t>
      </w:r>
      <w:r>
        <w:t xml:space="preserve">   expose    </w:t>
      </w:r>
      <w:r>
        <w:t xml:space="preserve">   forgive    </w:t>
      </w:r>
      <w:r>
        <w:t xml:space="preserve">   forgotten    </w:t>
      </w:r>
      <w:r>
        <w:t xml:space="preserve">   pranayama    </w:t>
      </w:r>
      <w:r>
        <w:t xml:space="preserve">   poses    </w:t>
      </w:r>
      <w:r>
        <w:t xml:space="preserve">   yoga    </w:t>
      </w:r>
      <w:r>
        <w:t xml:space="preserve">   hamsa    </w:t>
      </w:r>
      <w:r>
        <w:t xml:space="preserve">   transcend    </w:t>
      </w:r>
      <w:r>
        <w:t xml:space="preserve">   ACCEPT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</dc:title>
  <dcterms:created xsi:type="dcterms:W3CDTF">2021-10-11T07:15:02Z</dcterms:created>
  <dcterms:modified xsi:type="dcterms:W3CDTF">2021-10-11T07:15:02Z</dcterms:modified>
</cp:coreProperties>
</file>