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focused freewriters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rereading    </w:t>
      </w:r>
      <w:r>
        <w:t xml:space="preserve">   free writing    </w:t>
      </w:r>
      <w:r>
        <w:t xml:space="preserve">   graphic organizer    </w:t>
      </w:r>
      <w:r>
        <w:t xml:space="preserve">   research    </w:t>
      </w:r>
      <w:r>
        <w:t xml:space="preserve">   webbing    </w:t>
      </w:r>
      <w:r>
        <w:t xml:space="preserve">   listing    </w:t>
      </w:r>
      <w:r>
        <w:t xml:space="preserve">   mapping    </w:t>
      </w:r>
      <w:r>
        <w:t xml:space="preserve">   clustering    </w:t>
      </w:r>
      <w:r>
        <w:t xml:space="preserve">   think    </w:t>
      </w:r>
      <w:r>
        <w:t xml:space="preserve">   grammer    </w:t>
      </w:r>
      <w:r>
        <w:t xml:space="preserve">   feedback    </w:t>
      </w:r>
      <w:r>
        <w:t xml:space="preserve">   word choice    </w:t>
      </w:r>
      <w:r>
        <w:t xml:space="preserve">   conferences    </w:t>
      </w:r>
      <w:r>
        <w:t xml:space="preserve">   structure    </w:t>
      </w:r>
      <w:r>
        <w:t xml:space="preserve">   organization    </w:t>
      </w:r>
      <w:r>
        <w:t xml:space="preserve">   style    </w:t>
      </w:r>
      <w:r>
        <w:t xml:space="preserve">   transitions    </w:t>
      </w:r>
      <w:r>
        <w:t xml:space="preserve">   audience    </w:t>
      </w:r>
      <w:r>
        <w:t xml:space="preserve">   tone    </w:t>
      </w:r>
      <w:r>
        <w:t xml:space="preserve">   ideas    </w:t>
      </w:r>
      <w:r>
        <w:t xml:space="preserve">   purpose    </w:t>
      </w:r>
      <w:r>
        <w:t xml:space="preserve">   content    </w:t>
      </w:r>
      <w:r>
        <w:t xml:space="preserve">   journaling    </w:t>
      </w:r>
      <w:r>
        <w:t xml:space="preserve">   publishing    </w:t>
      </w:r>
      <w:r>
        <w:t xml:space="preserve">   brainstorming    </w:t>
      </w:r>
      <w:r>
        <w:t xml:space="preserve">   revision    </w:t>
      </w:r>
      <w:r>
        <w:t xml:space="preserve">   drafting    </w:t>
      </w:r>
      <w:r>
        <w:t xml:space="preserve">   prewriting    </w:t>
      </w:r>
      <w:r>
        <w:t xml:space="preserve">   editing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focused freewriters</dc:title>
  <dcterms:created xsi:type="dcterms:W3CDTF">2021-10-11T07:13:52Z</dcterms:created>
  <dcterms:modified xsi:type="dcterms:W3CDTF">2021-10-11T07:13:52Z</dcterms:modified>
</cp:coreProperties>
</file>