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folk music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Aaron Copland wrote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this land is your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Grandma Moses painted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known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folk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Woody Guthrie wrote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folk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 song heard in Church often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Folk instrument with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instruments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folk instrument you blow into </w:t>
            </w:r>
          </w:p>
        </w:tc>
      </w:tr>
    </w:tbl>
    <w:p>
      <w:pPr>
        <w:pStyle w:val="WordBankMedium"/>
      </w:pPr>
      <w:r>
        <w:t xml:space="preserve">   Guitar    </w:t>
      </w:r>
      <w:r>
        <w:t xml:space="preserve">   Grandma Moses    </w:t>
      </w:r>
      <w:r>
        <w:t xml:space="preserve">   Spoon    </w:t>
      </w:r>
      <w:r>
        <w:t xml:space="preserve">   Ireland    </w:t>
      </w:r>
      <w:r>
        <w:t xml:space="preserve">   Woody guthrie    </w:t>
      </w:r>
      <w:r>
        <w:t xml:space="preserve">   Yankee Doodle    </w:t>
      </w:r>
      <w:r>
        <w:t xml:space="preserve">   Amazing Grace    </w:t>
      </w:r>
      <w:r>
        <w:t xml:space="preserve">   Norman Rockwell    </w:t>
      </w:r>
      <w:r>
        <w:t xml:space="preserve">   Harmonica    </w:t>
      </w:r>
      <w:r>
        <w:t xml:space="preserve">   Folk music    </w:t>
      </w:r>
      <w:r>
        <w:t xml:space="preserve">   This land is your land    </w:t>
      </w:r>
      <w:r>
        <w:t xml:space="preserve">   Burning of Troy     </w:t>
      </w:r>
      <w:r>
        <w:t xml:space="preserve">   Billy the kid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</dc:title>
  <dcterms:created xsi:type="dcterms:W3CDTF">2021-10-11T07:14:27Z</dcterms:created>
  <dcterms:modified xsi:type="dcterms:W3CDTF">2021-10-11T07:14:27Z</dcterms:modified>
</cp:coreProperties>
</file>