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following Jesus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is taking a long time I should try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Jesus left his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has hurt me I should offer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 I should not lose when I am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all people need to feel, in order to be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needs help I can show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my friend gets hurt I can help and show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 feel when good things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am especially happy I might say 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was known to be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 am not greedy people might say i am 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thankful     </w:t>
      </w:r>
      <w:r>
        <w:t xml:space="preserve">   patient     </w:t>
      </w:r>
      <w:r>
        <w:t xml:space="preserve">   kindness    </w:t>
      </w:r>
      <w:r>
        <w:t xml:space="preserve">   generous    </w:t>
      </w:r>
      <w:r>
        <w:t xml:space="preserve">   forgiveness    </w:t>
      </w:r>
      <w:r>
        <w:t xml:space="preserve">   love    </w:t>
      </w:r>
      <w:r>
        <w:t xml:space="preserve">   self control    </w:t>
      </w:r>
      <w:r>
        <w:t xml:space="preserve">   peace    </w:t>
      </w:r>
      <w:r>
        <w:t xml:space="preserve">   gentle     </w:t>
      </w:r>
      <w:r>
        <w:t xml:space="preserve">   joyful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following Jesus </dc:title>
  <dcterms:created xsi:type="dcterms:W3CDTF">2021-10-11T07:15:22Z</dcterms:created>
  <dcterms:modified xsi:type="dcterms:W3CDTF">2021-10-11T07:15:22Z</dcterms:modified>
</cp:coreProperties>
</file>