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following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steps    </w:t>
      </w:r>
      <w:r>
        <w:t xml:space="preserve">   remind    </w:t>
      </w:r>
      <w:r>
        <w:t xml:space="preserve">   follow    </w:t>
      </w:r>
      <w:r>
        <w:t xml:space="preserve">   teamwork    </w:t>
      </w:r>
      <w:r>
        <w:t xml:space="preserve">   discuss    </w:t>
      </w:r>
      <w:r>
        <w:t xml:space="preserve">   ask questions    </w:t>
      </w:r>
      <w:r>
        <w:t xml:space="preserve">   hear    </w:t>
      </w:r>
      <w:r>
        <w:t xml:space="preserve">   memory    </w:t>
      </w:r>
      <w:r>
        <w:t xml:space="preserve">   remember    </w:t>
      </w:r>
      <w:r>
        <w:t xml:space="preserve">   together    </w:t>
      </w:r>
      <w:r>
        <w:t xml:space="preserve">   work    </w:t>
      </w:r>
      <w:r>
        <w:t xml:space="preserve">   expectations    </w:t>
      </w:r>
      <w:r>
        <w:t xml:space="preserve">   task    </w:t>
      </w:r>
      <w:r>
        <w:t xml:space="preserve">   correctly    </w:t>
      </w:r>
      <w:r>
        <w:t xml:space="preserve">   respect    </w:t>
      </w:r>
      <w:r>
        <w:t xml:space="preserve">   performance    </w:t>
      </w:r>
      <w:r>
        <w:t xml:space="preserve">   job performance    </w:t>
      </w:r>
      <w:r>
        <w:t xml:space="preserve">   obedient    </w:t>
      </w:r>
      <w:r>
        <w:t xml:space="preserve">   instruction    </w:t>
      </w:r>
      <w:r>
        <w:t xml:space="preserve">   rules    </w:t>
      </w:r>
      <w:r>
        <w:t xml:space="preserve">   successful    </w:t>
      </w:r>
      <w:r>
        <w:t xml:space="preserve">   guidance    </w:t>
      </w:r>
      <w:r>
        <w:t xml:space="preserve">   read    </w:t>
      </w:r>
      <w:r>
        <w:t xml:space="preserve">   perserverance    </w:t>
      </w:r>
      <w:r>
        <w:t xml:space="preserve">   attitude    </w:t>
      </w:r>
      <w:r>
        <w:t xml:space="preserve">   listen    </w:t>
      </w:r>
      <w:r>
        <w:t xml:space="preserve">   following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directions</dc:title>
  <dcterms:created xsi:type="dcterms:W3CDTF">2021-10-11T07:15:10Z</dcterms:created>
  <dcterms:modified xsi:type="dcterms:W3CDTF">2021-10-11T07:15:10Z</dcterms:modified>
</cp:coreProperties>
</file>