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 fighters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1994    </w:t>
      </w:r>
      <w:r>
        <w:t xml:space="preserve">   best of you    </w:t>
      </w:r>
      <w:r>
        <w:t xml:space="preserve">   chris sheiftt    </w:t>
      </w:r>
      <w:r>
        <w:t xml:space="preserve">   dave grohl    </w:t>
      </w:r>
      <w:r>
        <w:t xml:space="preserve">   franz stahl    </w:t>
      </w:r>
      <w:r>
        <w:t xml:space="preserve">   learn to fly    </w:t>
      </w:r>
      <w:r>
        <w:t xml:space="preserve">   nate mendel    </w:t>
      </w:r>
      <w:r>
        <w:t xml:space="preserve">   pat smear    </w:t>
      </w:r>
      <w:r>
        <w:t xml:space="preserve">   rami jaffee    </w:t>
      </w:r>
      <w:r>
        <w:t xml:space="preserve">   taylor hawkins    </w:t>
      </w:r>
      <w:r>
        <w:t xml:space="preserve">   the sky is a neightborhood    </w:t>
      </w:r>
      <w:r>
        <w:t xml:space="preserve">   walk wasting light    </w:t>
      </w:r>
      <w:r>
        <w:t xml:space="preserve">   william goldsmith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 fighters </dc:title>
  <dcterms:created xsi:type="dcterms:W3CDTF">2021-11-05T03:55:41Z</dcterms:created>
  <dcterms:modified xsi:type="dcterms:W3CDTF">2021-11-05T03:55:41Z</dcterms:modified>
</cp:coreProperties>
</file>