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alfredo    </w:t>
      </w:r>
      <w:r>
        <w:t xml:space="preserve">   halibut    </w:t>
      </w:r>
      <w:r>
        <w:t xml:space="preserve">   salmon    </w:t>
      </w:r>
      <w:r>
        <w:t xml:space="preserve">   ribs    </w:t>
      </w:r>
      <w:r>
        <w:t xml:space="preserve">   steak    </w:t>
      </w:r>
      <w:r>
        <w:t xml:space="preserve">   pie    </w:t>
      </w:r>
      <w:r>
        <w:t xml:space="preserve">   cookies    </w:t>
      </w:r>
      <w:r>
        <w:t xml:space="preserve">   cake    </w:t>
      </w:r>
      <w:r>
        <w:t xml:space="preserve">   shrimp    </w:t>
      </w:r>
      <w:r>
        <w:t xml:space="preserve">   water    </w:t>
      </w:r>
      <w:r>
        <w:t xml:space="preserve">   sushi    </w:t>
      </w:r>
      <w:r>
        <w:t xml:space="preserve">   tacos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2021-10-11T07:14:46Z</dcterms:created>
  <dcterms:modified xsi:type="dcterms:W3CDTF">2021-10-11T07:14:46Z</dcterms:modified>
</cp:coreProperties>
</file>