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alfredo    </w:t>
      </w:r>
      <w:r>
        <w:t xml:space="preserve">   apple    </w:t>
      </w:r>
      <w:r>
        <w:t xml:space="preserve">   avocado    </w:t>
      </w:r>
      <w:r>
        <w:t xml:space="preserve">   bagel    </w:t>
      </w:r>
      <w:r>
        <w:t xml:space="preserve">   bananas    </w:t>
      </w:r>
      <w:r>
        <w:t xml:space="preserve">   bread    </w:t>
      </w:r>
      <w:r>
        <w:t xml:space="preserve">   burger    </w:t>
      </w:r>
      <w:r>
        <w:t xml:space="preserve">   carrott    </w:t>
      </w:r>
      <w:r>
        <w:t xml:space="preserve">   cheese    </w:t>
      </w:r>
      <w:r>
        <w:t xml:space="preserve">   chicken    </w:t>
      </w:r>
      <w:r>
        <w:t xml:space="preserve">   corn    </w:t>
      </w:r>
      <w:r>
        <w:t xml:space="preserve">   croissant    </w:t>
      </w:r>
      <w:r>
        <w:t xml:space="preserve">   fries    </w:t>
      </w:r>
      <w:r>
        <w:t xml:space="preserve">   icecream    </w:t>
      </w:r>
      <w:r>
        <w:t xml:space="preserve">   mango    </w:t>
      </w:r>
      <w:r>
        <w:t xml:space="preserve">   noodles    </w:t>
      </w:r>
      <w:r>
        <w:t xml:space="preserve">   peaches    </w:t>
      </w:r>
      <w:r>
        <w:t xml:space="preserve">   pie    </w:t>
      </w:r>
      <w:r>
        <w:t xml:space="preserve">   pineapple    </w:t>
      </w:r>
      <w:r>
        <w:t xml:space="preserve">   pizza    </w:t>
      </w:r>
      <w:r>
        <w:t xml:space="preserve">   pork    </w:t>
      </w:r>
      <w:r>
        <w:t xml:space="preserve">   ribs    </w:t>
      </w:r>
      <w:r>
        <w:t xml:space="preserve">   sauce    </w:t>
      </w:r>
      <w:r>
        <w:t xml:space="preserve">   spaghetti    </w:t>
      </w:r>
      <w:r>
        <w:t xml:space="preserve">   squash    </w:t>
      </w:r>
      <w:r>
        <w:t xml:space="preserve">   sweet potatoes    </w:t>
      </w:r>
      <w:r>
        <w:t xml:space="preserve">   watermelon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2021-10-11T07:14:57Z</dcterms:created>
  <dcterms:modified xsi:type="dcterms:W3CDTF">2021-10-11T07:14:57Z</dcterms:modified>
</cp:coreProperties>
</file>