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sub sandwich    </w:t>
      </w:r>
      <w:r>
        <w:t xml:space="preserve">   burrito    </w:t>
      </w:r>
      <w:r>
        <w:t xml:space="preserve">   potato    </w:t>
      </w:r>
      <w:r>
        <w:t xml:space="preserve">   brownies    </w:t>
      </w:r>
      <w:r>
        <w:t xml:space="preserve">   chocolate cake    </w:t>
      </w:r>
      <w:r>
        <w:t xml:space="preserve">   popcorn    </w:t>
      </w:r>
      <w:r>
        <w:t xml:space="preserve">   fried chicken    </w:t>
      </w:r>
      <w:r>
        <w:t xml:space="preserve">   ice cream    </w:t>
      </w:r>
      <w:r>
        <w:t xml:space="preserve">   mountain dew    </w:t>
      </w:r>
      <w:r>
        <w:t xml:space="preserve">   doritoes    </w:t>
      </w:r>
      <w:r>
        <w:t xml:space="preserve">   hot sauce    </w:t>
      </w:r>
      <w:r>
        <w:t xml:space="preserve">   ramen noodles    </w:t>
      </w:r>
      <w:r>
        <w:t xml:space="preserve">   beef taco    </w:t>
      </w:r>
      <w:r>
        <w:t xml:space="preserve">   spaghetti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2021-10-11T07:15:22Z</dcterms:created>
  <dcterms:modified xsi:type="dcterms:W3CDTF">2021-10-11T07:15:22Z</dcterms:modified>
</cp:coreProperties>
</file>