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cake    </w:t>
      </w:r>
      <w:r>
        <w:t xml:space="preserve">   chocolate    </w:t>
      </w:r>
      <w:r>
        <w:t xml:space="preserve">   cookies    </w:t>
      </w:r>
      <w:r>
        <w:t xml:space="preserve">   donuts    </w:t>
      </w:r>
      <w:r>
        <w:t xml:space="preserve">   grapes    </w:t>
      </w:r>
      <w:r>
        <w:t xml:space="preserve">   ice-cream    </w:t>
      </w:r>
      <w:r>
        <w:t xml:space="preserve">   pie    </w:t>
      </w:r>
      <w:r>
        <w:t xml:space="preserve">   pizza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2021-10-11T07:15:35Z</dcterms:created>
  <dcterms:modified xsi:type="dcterms:W3CDTF">2021-10-11T07:15:35Z</dcterms:modified>
</cp:coreProperties>
</file>