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peas    </w:t>
      </w:r>
      <w:r>
        <w:t xml:space="preserve">   burger    </w:t>
      </w:r>
      <w:r>
        <w:t xml:space="preserve">   pork    </w:t>
      </w:r>
      <w:r>
        <w:t xml:space="preserve">   lamb    </w:t>
      </w:r>
      <w:r>
        <w:t xml:space="preserve">   potatoes    </w:t>
      </w:r>
      <w:r>
        <w:t xml:space="preserve">   pizza    </w:t>
      </w:r>
      <w:r>
        <w:t xml:space="preserve">   curry    </w:t>
      </w:r>
      <w:r>
        <w:t xml:space="preserve">   nuggets    </w:t>
      </w:r>
      <w:r>
        <w:t xml:space="preserve">   steak    </w:t>
      </w:r>
      <w:r>
        <w:t xml:space="preserve">   beef    </w:t>
      </w:r>
      <w:r>
        <w:t xml:space="preserve">   carrots    </w:t>
      </w:r>
      <w:r>
        <w:t xml:space="preserve">   bread    </w:t>
      </w:r>
      <w:r>
        <w:t xml:space="preserve">   chicken    </w:t>
      </w:r>
      <w:r>
        <w:t xml:space="preserve">   stew    </w:t>
      </w:r>
      <w:r>
        <w:t xml:space="preserve">   beans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2021-10-11T07:15:49Z</dcterms:created>
  <dcterms:modified xsi:type="dcterms:W3CDTF">2021-10-11T07:15:49Z</dcterms:modified>
</cp:coreProperties>
</file>