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pancakes    </w:t>
      </w:r>
      <w:r>
        <w:t xml:space="preserve">   pear    </w:t>
      </w:r>
      <w:r>
        <w:t xml:space="preserve">   bread    </w:t>
      </w:r>
      <w:r>
        <w:t xml:space="preserve">   salary    </w:t>
      </w:r>
      <w:r>
        <w:t xml:space="preserve">   cilantro    </w:t>
      </w:r>
      <w:r>
        <w:t xml:space="preserve">   ham    </w:t>
      </w:r>
      <w:r>
        <w:t xml:space="preserve">   cheese    </w:t>
      </w:r>
      <w:r>
        <w:t xml:space="preserve">   eggs    </w:t>
      </w:r>
      <w:r>
        <w:t xml:space="preserve">   papaya    </w:t>
      </w:r>
      <w:r>
        <w:t xml:space="preserve">   melon    </w:t>
      </w:r>
      <w:r>
        <w:t xml:space="preserve">   watermelon    </w:t>
      </w:r>
      <w:r>
        <w:t xml:space="preserve">   kiwi    </w:t>
      </w:r>
      <w:r>
        <w:t xml:space="preserve">   spagetti    </w:t>
      </w:r>
      <w:r>
        <w:t xml:space="preserve">   bananna    </w:t>
      </w:r>
      <w:r>
        <w:t xml:space="preserve">   apple    </w:t>
      </w:r>
      <w:r>
        <w:t xml:space="preserve">   avocado    </w:t>
      </w:r>
      <w:r>
        <w:t xml:space="preserve">   chicken    </w:t>
      </w:r>
      <w:r>
        <w:t xml:space="preserve">   strawberry    </w:t>
      </w:r>
      <w:r>
        <w:t xml:space="preserve">   orange    </w:t>
      </w:r>
      <w:r>
        <w:t xml:space="preserve">   bean    </w:t>
      </w:r>
      <w:r>
        <w:t xml:space="preserve">   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2021-10-11T07:15:56Z</dcterms:created>
  <dcterms:modified xsi:type="dcterms:W3CDTF">2021-10-11T07:15:56Z</dcterms:modified>
</cp:coreProperties>
</file>