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chocolate    </w:t>
      </w:r>
      <w:r>
        <w:t xml:space="preserve">   chesswstring    </w:t>
      </w:r>
      <w:r>
        <w:t xml:space="preserve">   choobs    </w:t>
      </w:r>
      <w:r>
        <w:t xml:space="preserve">   yourgut    </w:t>
      </w:r>
      <w:r>
        <w:t xml:space="preserve">   icelolly    </w:t>
      </w:r>
      <w:r>
        <w:t xml:space="preserve">   icecream    </w:t>
      </w:r>
      <w:r>
        <w:t xml:space="preserve">   salad    </w:t>
      </w:r>
      <w:r>
        <w:t xml:space="preserve">   sauce    </w:t>
      </w:r>
      <w:r>
        <w:t xml:space="preserve">   pizza    </w:t>
      </w:r>
      <w:r>
        <w:t xml:space="preserve">   chips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2021-10-11T07:16:09Z</dcterms:created>
  <dcterms:modified xsi:type="dcterms:W3CDTF">2021-10-11T07:16:09Z</dcterms:modified>
</cp:coreProperties>
</file>