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Cookie    </w:t>
      </w:r>
      <w:r>
        <w:t xml:space="preserve">   Olive    </w:t>
      </w:r>
      <w:r>
        <w:t xml:space="preserve">   Pepper    </w:t>
      </w:r>
      <w:r>
        <w:t xml:space="preserve">   Ginger    </w:t>
      </w:r>
      <w:r>
        <w:t xml:space="preserve">   Toffee    </w:t>
      </w:r>
      <w:r>
        <w:t xml:space="preserve">   Spaghetti    </w:t>
      </w:r>
      <w:r>
        <w:t xml:space="preserve">   Nutella    </w:t>
      </w:r>
      <w:r>
        <w:t xml:space="preserve">   Muffin    </w:t>
      </w:r>
      <w:r>
        <w:t xml:space="preserve">   Biscuit    </w:t>
      </w:r>
      <w:r>
        <w:t xml:space="preserve">   Fudge    </w:t>
      </w:r>
      <w:r>
        <w:t xml:space="preserve">   Lemon    </w:t>
      </w:r>
      <w:r>
        <w:t xml:space="preserve">   Marshmallow    </w:t>
      </w:r>
      <w:r>
        <w:t xml:space="preserve">   Coconut    </w:t>
      </w:r>
      <w:r>
        <w:t xml:space="preserve">   Cupcake    </w:t>
      </w:r>
      <w:r>
        <w:t xml:space="preserve">   Caramel    </w:t>
      </w:r>
      <w:r>
        <w:t xml:space="preserve">   cake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2021-10-11T07:14:30Z</dcterms:created>
  <dcterms:modified xsi:type="dcterms:W3CDTF">2021-10-11T07:14:30Z</dcterms:modified>
</cp:coreProperties>
</file>