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cake    </w:t>
      </w:r>
      <w:r>
        <w:t xml:space="preserve">   pizza    </w:t>
      </w:r>
      <w:r>
        <w:t xml:space="preserve">   yogert    </w:t>
      </w:r>
      <w:r>
        <w:t xml:space="preserve">   sandwichs    </w:t>
      </w:r>
      <w:r>
        <w:t xml:space="preserve">   chicken    </w:t>
      </w:r>
      <w:r>
        <w:t xml:space="preserve">   hot chocolate    </w:t>
      </w:r>
      <w:r>
        <w:t xml:space="preserve">   chocolate    </w:t>
      </w:r>
      <w:r>
        <w:t xml:space="preserve">   cheese    </w:t>
      </w:r>
      <w:r>
        <w:t xml:space="preserve">   ham    </w:t>
      </w:r>
      <w:r>
        <w:t xml:space="preserve">   burger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2021-10-11T07:14:32Z</dcterms:created>
  <dcterms:modified xsi:type="dcterms:W3CDTF">2021-10-11T07:14:32Z</dcterms:modified>
</cp:coreProperties>
</file>