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p>
      <w:pPr>
        <w:pStyle w:val="Questions"/>
      </w:pPr>
      <w:r>
        <w:t xml:space="preserve">1. PISCH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AEPPL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CSRISP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TRARREBYWS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SIFH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RUBGER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ATTOS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AMH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OLMEN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NAROGE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PERA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KCECHNI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EDABR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EONRBWI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ACKES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2021-10-11T07:14:58Z</dcterms:created>
  <dcterms:modified xsi:type="dcterms:W3CDTF">2021-10-11T07:14:58Z</dcterms:modified>
</cp:coreProperties>
</file>