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bananas    </w:t>
      </w:r>
      <w:r>
        <w:t xml:space="preserve">   oranges    </w:t>
      </w:r>
      <w:r>
        <w:t xml:space="preserve">   kebab    </w:t>
      </w:r>
      <w:r>
        <w:t xml:space="preserve">   burger    </w:t>
      </w:r>
      <w:r>
        <w:t xml:space="preserve">   pizza    </w:t>
      </w:r>
      <w:r>
        <w:t xml:space="preserve">   melon    </w:t>
      </w:r>
      <w:r>
        <w:t xml:space="preserve">   sandwich    </w:t>
      </w:r>
      <w:r>
        <w:t xml:space="preserve">   chocolate    </w:t>
      </w:r>
      <w:r>
        <w:t xml:space="preserve">   apple    </w:t>
      </w:r>
      <w:r>
        <w:t xml:space="preserve">   starwberries    </w:t>
      </w:r>
      <w:r>
        <w:t xml:space="preserve">   yougurt    </w:t>
      </w:r>
      <w:r>
        <w:t xml:space="preserve">   chesse    </w:t>
      </w:r>
      <w:r>
        <w:t xml:space="preserve">   crisps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2021-10-11T07:14:44Z</dcterms:created>
  <dcterms:modified xsi:type="dcterms:W3CDTF">2021-10-11T07:14:44Z</dcterms:modified>
</cp:coreProperties>
</file>