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bannana    </w:t>
      </w:r>
      <w:r>
        <w:t xml:space="preserve">   candy    </w:t>
      </w:r>
      <w:r>
        <w:t xml:space="preserve">   chicken    </w:t>
      </w:r>
      <w:r>
        <w:t xml:space="preserve">   chips    </w:t>
      </w:r>
      <w:r>
        <w:t xml:space="preserve">   chocolate    </w:t>
      </w:r>
      <w:r>
        <w:t xml:space="preserve">   doghnuts    </w:t>
      </w:r>
      <w:r>
        <w:t xml:space="preserve">   food    </w:t>
      </w:r>
      <w:r>
        <w:t xml:space="preserve">   kfc    </w:t>
      </w:r>
      <w:r>
        <w:t xml:space="preserve">   mcdonalds    </w:t>
      </w:r>
      <w:r>
        <w:t xml:space="preserve">   pasta    </w:t>
      </w:r>
      <w:r>
        <w:t xml:space="preserve">   pizza    </w:t>
      </w:r>
      <w:r>
        <w:t xml:space="preserve">   strawberry    </w:t>
      </w:r>
      <w:r>
        <w:t xml:space="preserve">   subway    </w:t>
      </w:r>
      <w:r>
        <w:t xml:space="preserve">   weet-bix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2021-10-11T07:14:52Z</dcterms:created>
  <dcterms:modified xsi:type="dcterms:W3CDTF">2021-10-11T07:14:52Z</dcterms:modified>
</cp:coreProperties>
</file>