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courses    </w:t>
      </w:r>
      <w:r>
        <w:t xml:space="preserve">   desserts    </w:t>
      </w:r>
      <w:r>
        <w:t xml:space="preserve">   starters    </w:t>
      </w:r>
      <w:r>
        <w:t xml:space="preserve">   kids    </w:t>
      </w:r>
      <w:r>
        <w:t xml:space="preserve">   thicken    </w:t>
      </w:r>
      <w:r>
        <w:t xml:space="preserve">   pasta    </w:t>
      </w:r>
      <w:r>
        <w:t xml:space="preserve">   rise    </w:t>
      </w:r>
      <w:r>
        <w:t xml:space="preserve">   pizza    </w:t>
      </w:r>
      <w:r>
        <w:t xml:space="preserve">   simmer    </w:t>
      </w:r>
      <w:r>
        <w:t xml:space="preserve">   spices    </w:t>
      </w:r>
      <w:r>
        <w:t xml:space="preserve">   garnish    </w:t>
      </w:r>
      <w:r>
        <w:t xml:space="preserve">   glaze    </w:t>
      </w:r>
      <w:r>
        <w:t xml:space="preserve">   chop    </w:t>
      </w:r>
      <w:r>
        <w:t xml:space="preserve">   cream    </w:t>
      </w:r>
      <w:r>
        <w:t xml:space="preserve">   bake    </w:t>
      </w:r>
      <w:r>
        <w:t xml:space="preserve">   garlic    </w:t>
      </w:r>
      <w:r>
        <w:t xml:space="preserve">   bread    </w:t>
      </w:r>
      <w:r>
        <w:t xml:space="preserve">   yeast    </w:t>
      </w:r>
      <w:r>
        <w:t xml:space="preserve">   dough    </w:t>
      </w:r>
      <w:r>
        <w:t xml:space="preserve">   salt    </w:t>
      </w:r>
      <w:r>
        <w:t xml:space="preserve">   flour    </w:t>
      </w:r>
      <w:r>
        <w:t xml:space="preserve">   cleaning    </w:t>
      </w:r>
      <w:r>
        <w:t xml:space="preserve">   whisking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2021-10-11T07:14:57Z</dcterms:created>
  <dcterms:modified xsi:type="dcterms:W3CDTF">2021-10-11T07:14:57Z</dcterms:modified>
</cp:coreProperties>
</file>