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something you chew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mc donolds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i`m sweat and 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need some chicken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cut with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amte unscrable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 a gummy () yes im a gummy ()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egg -----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Aunt hates it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candy is a trick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use it to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stir with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use this to hold are fork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love it #olivia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2021-10-11T07:14:18Z</dcterms:created>
  <dcterms:modified xsi:type="dcterms:W3CDTF">2021-10-11T07:14:18Z</dcterms:modified>
</cp:coreProperties>
</file>