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strawberrys    </w:t>
      </w:r>
      <w:r>
        <w:t xml:space="preserve">   watermelon    </w:t>
      </w:r>
      <w:r>
        <w:t xml:space="preserve">   chickennuggets    </w:t>
      </w:r>
      <w:r>
        <w:t xml:space="preserve">   fish    </w:t>
      </w:r>
      <w:r>
        <w:t xml:space="preserve">   cake    </w:t>
      </w:r>
      <w:r>
        <w:t xml:space="preserve">   breadstix    </w:t>
      </w:r>
      <w:r>
        <w:t xml:space="preserve">   KFC    </w:t>
      </w:r>
      <w:r>
        <w:t xml:space="preserve">   mcdonalds    </w:t>
      </w:r>
      <w:r>
        <w:t xml:space="preserve">   coke    </w:t>
      </w:r>
      <w:r>
        <w:t xml:space="preserve">   mandrin    </w:t>
      </w:r>
      <w:r>
        <w:t xml:space="preserve">   blood    </w:t>
      </w:r>
      <w:r>
        <w:t xml:space="preserve">   hair    </w:t>
      </w:r>
      <w:r>
        <w:t xml:space="preserve">   lollies    </w:t>
      </w:r>
      <w:r>
        <w:t xml:space="preserve">   people    </w:t>
      </w:r>
      <w:r>
        <w:t xml:space="preserve">   eggplant    </w:t>
      </w:r>
      <w:r>
        <w:t xml:space="preserve">   annoying orange    </w:t>
      </w:r>
      <w:r>
        <w:t xml:space="preserve">   apples    </w:t>
      </w:r>
      <w:r>
        <w:t xml:space="preserve">   banana    </w:t>
      </w:r>
      <w:r>
        <w:t xml:space="preserve">   burger    </w:t>
      </w:r>
      <w:r>
        <w:t xml:space="preserve">   carrot    </w:t>
      </w:r>
      <w:r>
        <w:t xml:space="preserve">   chips    </w:t>
      </w:r>
      <w:r>
        <w:t xml:space="preserve">   chocolate    </w:t>
      </w:r>
      <w:r>
        <w:t xml:space="preserve">   cookies    </w:t>
      </w:r>
      <w:r>
        <w:t xml:space="preserve">   donut    </w:t>
      </w:r>
      <w:r>
        <w:t xml:space="preserve">   icecream    </w:t>
      </w:r>
      <w:r>
        <w:t xml:space="preserve">   milkshake    </w:t>
      </w:r>
      <w:r>
        <w:t xml:space="preserve">   pizza    </w:t>
      </w:r>
      <w:r>
        <w:t xml:space="preserve">   sushi    </w:t>
      </w:r>
      <w:r>
        <w:t xml:space="preserve">   taco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2021-10-11T07:15:04Z</dcterms:created>
  <dcterms:modified xsi:type="dcterms:W3CDTF">2021-10-11T07:15:04Z</dcterms:modified>
</cp:coreProperties>
</file>