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egg    </w:t>
      </w:r>
      <w:r>
        <w:t xml:space="preserve">   ham    </w:t>
      </w:r>
      <w:r>
        <w:t xml:space="preserve">   pie    </w:t>
      </w:r>
      <w:r>
        <w:t xml:space="preserve">   ice cream    </w:t>
      </w:r>
      <w:r>
        <w:t xml:space="preserve">   marshmallow    </w:t>
      </w:r>
      <w:r>
        <w:t xml:space="preserve">   nutella    </w:t>
      </w:r>
      <w:r>
        <w:t xml:space="preserve">   cupcake    </w:t>
      </w:r>
      <w:r>
        <w:t xml:space="preserve">   butter    </w:t>
      </w:r>
      <w:r>
        <w:t xml:space="preserve">   cinnamon    </w:t>
      </w:r>
      <w:r>
        <w:t xml:space="preserve">   peanut    </w:t>
      </w:r>
      <w:r>
        <w:t xml:space="preserve">   toast    </w:t>
      </w:r>
      <w:r>
        <w:t xml:space="preserve">   bacon    </w:t>
      </w:r>
      <w:r>
        <w:t xml:space="preserve">   bean    </w:t>
      </w:r>
      <w:r>
        <w:t xml:space="preserve">   kale    </w:t>
      </w:r>
      <w:r>
        <w:t xml:space="preserve">   banana    </w:t>
      </w:r>
      <w:r>
        <w:t xml:space="preserve">   apple    </w:t>
      </w:r>
      <w:r>
        <w:t xml:space="preserve">   cookie    </w:t>
      </w:r>
      <w:r>
        <w:t xml:space="preserve">   candy    </w:t>
      </w:r>
      <w:r>
        <w:t xml:space="preserve">   honey    </w:t>
      </w:r>
      <w:r>
        <w:t xml:space="preserve">   peach    </w:t>
      </w:r>
      <w:r>
        <w:t xml:space="preserve">   cheese    </w:t>
      </w:r>
      <w:r>
        <w:t xml:space="preserve">   hamburger    </w:t>
      </w:r>
      <w:r>
        <w:t xml:space="preserve">   sandwich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2021-10-11T07:16:00Z</dcterms:created>
  <dcterms:modified xsi:type="dcterms:W3CDTF">2021-10-11T07:16:00Z</dcterms:modified>
</cp:coreProperties>
</file>