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CEHSEE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OHT DOG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EFBE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EKTSA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TIA OFDO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ORCN ODG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AHM RGREUB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ACOST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USRBIORT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2021-10-11T07:14:01Z</dcterms:created>
  <dcterms:modified xsi:type="dcterms:W3CDTF">2021-10-11T07:14:01Z</dcterms:modified>
</cp:coreProperties>
</file>