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pasta    </w:t>
      </w:r>
      <w:r>
        <w:t xml:space="preserve">   hot dog    </w:t>
      </w:r>
      <w:r>
        <w:t xml:space="preserve">   sausages    </w:t>
      </w:r>
      <w:r>
        <w:t xml:space="preserve">   chicken    </w:t>
      </w:r>
      <w:r>
        <w:t xml:space="preserve">   fish    </w:t>
      </w:r>
      <w:r>
        <w:t xml:space="preserve">   popcorn    </w:t>
      </w:r>
      <w:r>
        <w:t xml:space="preserve">   salad    </w:t>
      </w:r>
      <w:r>
        <w:t xml:space="preserve">   banana    </w:t>
      </w:r>
      <w:r>
        <w:t xml:space="preserve">   apples    </w:t>
      </w:r>
      <w:r>
        <w:t xml:space="preserve">   carrots    </w:t>
      </w:r>
      <w:r>
        <w:t xml:space="preserve">   peas    </w:t>
      </w:r>
      <w:r>
        <w:t xml:space="preserve">   potatoes    </w:t>
      </w:r>
      <w:r>
        <w:t xml:space="preserve">   roast    </w:t>
      </w:r>
      <w:r>
        <w:t xml:space="preserve">   chilli    </w:t>
      </w:r>
      <w:r>
        <w:t xml:space="preserve">   beans    </w:t>
      </w:r>
      <w:r>
        <w:t xml:space="preserve">   eggs    </w:t>
      </w:r>
      <w:r>
        <w:t xml:space="preserve">   bacon    </w:t>
      </w:r>
      <w:r>
        <w:t xml:space="preserve">   cornflakes    </w:t>
      </w:r>
      <w:r>
        <w:t xml:space="preserve">   butter    </w:t>
      </w:r>
      <w:r>
        <w:t xml:space="preserve">   ketchup    </w:t>
      </w:r>
      <w:r>
        <w:t xml:space="preserve">   chips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2021-10-11T07:15:03Z</dcterms:created>
  <dcterms:modified xsi:type="dcterms:W3CDTF">2021-10-11T07:15:03Z</dcterms:modified>
</cp:coreProperties>
</file>