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gente bebe esto para mantenerse despierto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uno de los pasos para estar sano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muy helados pero muy dulce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gran circulo redondo esponjoso que se puede sevir en el desayuno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sandwich como objeto que pudes comer durante el almuerzo o la cena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proteina principal en una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tiene fruto en el nombre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 de color blanco y se puede utilizar para atenuar las altas temperaturas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algo que se puede quitar pero el color se asemeja al color del 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puedes hacer sandwiches con 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puede ser en dos formas fruta o jugo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 obtienes todos los anos en tu cumpleanos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es viscosa apestosa y tiene branquias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lo mas importante en el desayuno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algo que puede estar en muchas cosas pero que no tiene sabor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 dulce oscuro pero tambien crujiente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puedes concinar,hervir y freir estas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algo que todos odian 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esto hace que la comida sea muy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puedes usar esto para cocinar 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alguien que que puede saber dulce y estar en diferentes formas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algo que se usa para el desayuno que proviene de cerdos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dulces de la naturaleza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algo que sabe dulce, pero que no es saludable para 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primera proteina en la que piensas cuando piensas en una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mayoria de la gente come esto con pollo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 mas imortante que debemos beber para mantenernos vivos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tipo de comida para ir</w:t>
            </w:r>
          </w:p>
        </w:tc>
      </w:tr>
    </w:tbl>
    <w:p>
      <w:pPr>
        <w:pStyle w:val="WordBankMedium"/>
      </w:pPr>
      <w:r>
        <w:t xml:space="preserve">   arroz    </w:t>
      </w:r>
      <w:r>
        <w:t xml:space="preserve">   carne    </w:t>
      </w:r>
      <w:r>
        <w:t xml:space="preserve">   chocolate    </w:t>
      </w:r>
      <w:r>
        <w:t xml:space="preserve">   ensalada    </w:t>
      </w:r>
      <w:r>
        <w:t xml:space="preserve">   frijoles    </w:t>
      </w:r>
      <w:r>
        <w:t xml:space="preserve">   huevo    </w:t>
      </w:r>
      <w:r>
        <w:t xml:space="preserve">   maiz    </w:t>
      </w:r>
      <w:r>
        <w:t xml:space="preserve">   mantequilla    </w:t>
      </w:r>
      <w:r>
        <w:t xml:space="preserve">   pan    </w:t>
      </w:r>
      <w:r>
        <w:t xml:space="preserve">   papas    </w:t>
      </w:r>
      <w:r>
        <w:t xml:space="preserve">   pescado    </w:t>
      </w:r>
      <w:r>
        <w:t xml:space="preserve">   pollo    </w:t>
      </w:r>
      <w:r>
        <w:t xml:space="preserve">   humeda    </w:t>
      </w:r>
      <w:r>
        <w:t xml:space="preserve">   verduras    </w:t>
      </w:r>
      <w:r>
        <w:t xml:space="preserve">   helado    </w:t>
      </w:r>
      <w:r>
        <w:t xml:space="preserve">   torta    </w:t>
      </w:r>
      <w:r>
        <w:t xml:space="preserve">   platano    </w:t>
      </w:r>
      <w:r>
        <w:t xml:space="preserve">   manzana    </w:t>
      </w:r>
      <w:r>
        <w:t xml:space="preserve">   maracuya    </w:t>
      </w:r>
      <w:r>
        <w:t xml:space="preserve">   naranja    </w:t>
      </w:r>
      <w:r>
        <w:t xml:space="preserve">   agua    </w:t>
      </w:r>
      <w:r>
        <w:t xml:space="preserve">   cafe    </w:t>
      </w:r>
      <w:r>
        <w:t xml:space="preserve">   jugo    </w:t>
      </w:r>
      <w:r>
        <w:t xml:space="preserve">   leche    </w:t>
      </w:r>
      <w:r>
        <w:t xml:space="preserve">   refresco    </w:t>
      </w:r>
      <w:r>
        <w:t xml:space="preserve">   tocino    </w:t>
      </w:r>
      <w:r>
        <w:t xml:space="preserve">   panqueques    </w:t>
      </w:r>
      <w:r>
        <w:t xml:space="preserve">   hamburguesa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2021-10-11T07:14:46Z</dcterms:created>
  <dcterms:modified xsi:type="dcterms:W3CDTF">2021-10-11T07:14:46Z</dcterms:modified>
</cp:coreProperties>
</file>