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p>
      <w:pPr>
        <w:pStyle w:val="Questions"/>
      </w:pPr>
      <w:r>
        <w:t xml:space="preserve">1. UN AISSRCONT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EUN IAZZP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EUN THCOALOC DAUCH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SUJ DONEGAR’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UNE MNOAEDEL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UN PNIA AU ACOCOTLH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UN OACC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NU NISWHACD UA AROMGFE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EUN HTÉ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UEN ACÉF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UN IHWNDASC AU BAJNMO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2021-10-11T07:15:32Z</dcterms:created>
  <dcterms:modified xsi:type="dcterms:W3CDTF">2021-10-11T07:15:32Z</dcterms:modified>
</cp:coreProperties>
</file>