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salmon    </w:t>
      </w:r>
      <w:r>
        <w:t xml:space="preserve">   tuna    </w:t>
      </w:r>
      <w:r>
        <w:t xml:space="preserve">   chicken    </w:t>
      </w:r>
      <w:r>
        <w:t xml:space="preserve">   butter    </w:t>
      </w:r>
      <w:r>
        <w:t xml:space="preserve">   noodles    </w:t>
      </w:r>
      <w:r>
        <w:t xml:space="preserve">   salad    </w:t>
      </w:r>
      <w:r>
        <w:t xml:space="preserve">   orange    </w:t>
      </w:r>
      <w:r>
        <w:t xml:space="preserve">   apples    </w:t>
      </w:r>
      <w:r>
        <w:t xml:space="preserve">   tea    </w:t>
      </w:r>
      <w:r>
        <w:t xml:space="preserve">   coffee    </w:t>
      </w:r>
      <w:r>
        <w:t xml:space="preserve">   sugar    </w:t>
      </w:r>
      <w:r>
        <w:t xml:space="preserve">   biscuits    </w:t>
      </w:r>
      <w:r>
        <w:t xml:space="preserve">   cake    </w:t>
      </w:r>
      <w:r>
        <w:t xml:space="preserve">   pasta    </w:t>
      </w:r>
      <w:r>
        <w:t xml:space="preserve">   cereal    </w:t>
      </w:r>
      <w:r>
        <w:t xml:space="preserve">   bacon    </w:t>
      </w:r>
      <w:r>
        <w:t xml:space="preserve">   eggs    </w:t>
      </w:r>
      <w:r>
        <w:t xml:space="preserve">   bread    </w:t>
      </w:r>
      <w:r>
        <w:t xml:space="preserve">   banana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2021-10-11T07:16:21Z</dcterms:created>
  <dcterms:modified xsi:type="dcterms:W3CDTF">2021-10-11T07:16:21Z</dcterms:modified>
</cp:coreProperties>
</file>