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</w:tr>
    </w:tbl>
    <w:p>
      <w:pPr>
        <w:pStyle w:val="WordBankSmall"/>
      </w:pPr>
      <w:r>
        <w:t xml:space="preserve">   水    </w:t>
      </w:r>
      <w:r>
        <w:t xml:space="preserve">   蛋糕    </w:t>
      </w:r>
      <w:r>
        <w:t xml:space="preserve">   巧克力    </w:t>
      </w:r>
      <w:r>
        <w:t xml:space="preserve">   面包    </w:t>
      </w:r>
      <w:r>
        <w:t xml:space="preserve">   牛奶    </w:t>
      </w:r>
      <w:r>
        <w:t xml:space="preserve">   水果    </w:t>
      </w:r>
      <w:r>
        <w:t xml:space="preserve">   饼干    </w:t>
      </w:r>
      <w:r>
        <w:t xml:space="preserve">   冰淇淋    </w:t>
      </w:r>
      <w:r>
        <w:t xml:space="preserve">   棒棒糖    </w:t>
      </w:r>
      <w:r>
        <w:t xml:space="preserve">   鸡蛋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2021-10-11T07:16:26Z</dcterms:created>
  <dcterms:modified xsi:type="dcterms:W3CDTF">2021-10-11T07:16:26Z</dcterms:modified>
</cp:coreProperties>
</file>