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banana    </w:t>
      </w:r>
      <w:r>
        <w:t xml:space="preserve">   bread    </w:t>
      </w:r>
      <w:r>
        <w:t xml:space="preserve">   cake    </w:t>
      </w:r>
      <w:r>
        <w:t xml:space="preserve">   egg    </w:t>
      </w:r>
      <w:r>
        <w:t xml:space="preserve">   fish    </w:t>
      </w:r>
      <w:r>
        <w:t xml:space="preserve">   juice    </w:t>
      </w:r>
      <w:r>
        <w:t xml:space="preserve">   milk    </w:t>
      </w:r>
      <w:r>
        <w:t xml:space="preserve">   noodles    </w:t>
      </w:r>
      <w:r>
        <w:t xml:space="preserve">   orange    </w:t>
      </w:r>
      <w:r>
        <w:t xml:space="preserve">   rice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2021-10-11T07:16:28Z</dcterms:created>
  <dcterms:modified xsi:type="dcterms:W3CDTF">2021-10-11T07:16:28Z</dcterms:modified>
</cp:coreProperties>
</file>