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potato    </w:t>
      </w:r>
      <w:r>
        <w:t xml:space="preserve">   bun    </w:t>
      </w:r>
      <w:r>
        <w:t xml:space="preserve">   burger    </w:t>
      </w:r>
      <w:r>
        <w:t xml:space="preserve">   hotdog    </w:t>
      </w:r>
      <w:r>
        <w:t xml:space="preserve">   banana    </w:t>
      </w:r>
      <w:r>
        <w:t xml:space="preserve">   pickle    </w:t>
      </w:r>
      <w:r>
        <w:t xml:space="preserve">   pizza    </w:t>
      </w:r>
      <w:r>
        <w:t xml:space="preserve">   pasta    </w:t>
      </w:r>
      <w:r>
        <w:t xml:space="preserve">   orange    </w:t>
      </w:r>
      <w:r>
        <w:t xml:space="preserve">   cherry    </w:t>
      </w:r>
      <w:r>
        <w:t xml:space="preserve">   lemon    </w:t>
      </w:r>
      <w:r>
        <w:t xml:space="preserve">   lime    </w:t>
      </w:r>
      <w:r>
        <w:t xml:space="preserve">   butter    </w:t>
      </w:r>
      <w:r>
        <w:t xml:space="preserve">   bread    </w:t>
      </w:r>
      <w:r>
        <w:t xml:space="preserve">   cheese    </w:t>
      </w:r>
      <w:r>
        <w:t xml:space="preserve">   beer    </w:t>
      </w:r>
      <w:r>
        <w:t xml:space="preserve">   olive    </w:t>
      </w:r>
      <w:r>
        <w:t xml:space="preserve">   apple    </w:t>
      </w:r>
      <w:r>
        <w:t xml:space="preserve">   grape    </w:t>
      </w:r>
      <w:r>
        <w:t xml:space="preserve">   egg    </w:t>
      </w:r>
      <w:r>
        <w:t xml:space="preserve">   lamb    </w:t>
      </w:r>
      <w:r>
        <w:t xml:space="preserve">   leek    </w:t>
      </w:r>
      <w:r>
        <w:t xml:space="preserve">   cocao    </w:t>
      </w:r>
      <w:r>
        <w:t xml:space="preserve">   fruit    </w:t>
      </w:r>
      <w:r>
        <w:t xml:space="preserve">   meat    </w:t>
      </w:r>
      <w:r>
        <w:t xml:space="preserve">   chocolate    </w:t>
      </w:r>
      <w:r>
        <w:t xml:space="preserve">   sweets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2021-10-11T07:16:33Z</dcterms:created>
  <dcterms:modified xsi:type="dcterms:W3CDTF">2021-10-11T07:16:33Z</dcterms:modified>
</cp:coreProperties>
</file>