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verdura/ ortaggi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ciliegie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gelato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formaggio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pesce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fragole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prugne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dolci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frutta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2021-10-11T07:15:34Z</dcterms:created>
  <dcterms:modified xsi:type="dcterms:W3CDTF">2021-10-11T07:15:34Z</dcterms:modified>
</cp:coreProperties>
</file>