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croque madame    </w:t>
      </w:r>
      <w:r>
        <w:t xml:space="preserve">   croque monsieur    </w:t>
      </w:r>
      <w:r>
        <w:t xml:space="preserve">   moules    </w:t>
      </w:r>
      <w:r>
        <w:t xml:space="preserve">   escargots    </w:t>
      </w:r>
      <w:r>
        <w:t xml:space="preserve">   quiche    </w:t>
      </w:r>
      <w:r>
        <w:t xml:space="preserve">   tartelette    </w:t>
      </w:r>
      <w:r>
        <w:t xml:space="preserve">   brioche    </w:t>
      </w:r>
      <w:r>
        <w:t xml:space="preserve">   baguette    </w:t>
      </w:r>
      <w:r>
        <w:t xml:space="preserve">   crêpe    </w:t>
      </w:r>
      <w:r>
        <w:t xml:space="preserve">   fromage    </w:t>
      </w:r>
      <w:r>
        <w:t xml:space="preserve">   pain au chocolat    </w:t>
      </w:r>
      <w:r>
        <w:t xml:space="preserve">   chocolat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2021-10-11T07:16:37Z</dcterms:created>
  <dcterms:modified xsi:type="dcterms:W3CDTF">2021-10-11T07:16:37Z</dcterms:modified>
</cp:coreProperties>
</file>