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nan bread    </w:t>
      </w:r>
      <w:r>
        <w:t xml:space="preserve">   curry    </w:t>
      </w:r>
      <w:r>
        <w:t xml:space="preserve">   turkey    </w:t>
      </w:r>
      <w:r>
        <w:t xml:space="preserve">   chicken    </w:t>
      </w:r>
      <w:r>
        <w:t xml:space="preserve">   pie    </w:t>
      </w:r>
      <w:r>
        <w:t xml:space="preserve">   ice-cream    </w:t>
      </w:r>
      <w:r>
        <w:t xml:space="preserve">   jelly    </w:t>
      </w:r>
      <w:r>
        <w:t xml:space="preserve">   chips    </w:t>
      </w:r>
      <w:r>
        <w:t xml:space="preserve">   sweets    </w:t>
      </w:r>
      <w:r>
        <w:t xml:space="preserve">   chocolate    </w:t>
      </w:r>
      <w:r>
        <w:t xml:space="preserve">   grapefruit    </w:t>
      </w:r>
      <w:r>
        <w:t xml:space="preserve">   mango    </w:t>
      </w:r>
      <w:r>
        <w:t xml:space="preserve">   apple    </w:t>
      </w:r>
      <w:r>
        <w:t xml:space="preserve">   pear    </w:t>
      </w:r>
      <w:r>
        <w:t xml:space="preserve">   orange    </w:t>
      </w:r>
      <w:r>
        <w:t xml:space="preserve">   banana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2021-10-11T07:15:23Z</dcterms:created>
  <dcterms:modified xsi:type="dcterms:W3CDTF">2021-10-11T07:15:23Z</dcterms:modified>
</cp:coreProperties>
</file>