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vitamin helps with vision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helps transport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food group that a person with diabetes avoid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group helps boost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helps to strengthen your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helps to control blood pressure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food group dose a diabetic person need when their blood sugar levels are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vitamin boosts the immune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vitamin strengthens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someone is lactose intolerance what can they not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2021-10-11T07:15:22Z</dcterms:created>
  <dcterms:modified xsi:type="dcterms:W3CDTF">2021-10-11T07:15:22Z</dcterms:modified>
</cp:coreProperties>
</file>