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fried fish    </w:t>
      </w:r>
      <w:r>
        <w:t xml:space="preserve">   onion rings    </w:t>
      </w:r>
      <w:r>
        <w:t xml:space="preserve">   oatmeal    </w:t>
      </w:r>
      <w:r>
        <w:t xml:space="preserve">   cheese sticks    </w:t>
      </w:r>
      <w:r>
        <w:t xml:space="preserve">   meatball    </w:t>
      </w:r>
      <w:r>
        <w:t xml:space="preserve">   hot wings    </w:t>
      </w:r>
      <w:r>
        <w:t xml:space="preserve">   chicken    </w:t>
      </w:r>
      <w:r>
        <w:t xml:space="preserve">   fries    </w:t>
      </w:r>
      <w:r>
        <w:t xml:space="preserve">   cereal    </w:t>
      </w:r>
      <w:r>
        <w:t xml:space="preserve">   strawberries    </w:t>
      </w:r>
      <w:r>
        <w:t xml:space="preserve">   soup    </w:t>
      </w:r>
      <w:r>
        <w:t xml:space="preserve">   hot dogs    </w:t>
      </w:r>
      <w:r>
        <w:t xml:space="preserve">   waffles    </w:t>
      </w:r>
      <w:r>
        <w:t xml:space="preserve">   salmon    </w:t>
      </w:r>
      <w:r>
        <w:t xml:space="preserve">   ice cream    </w:t>
      </w:r>
      <w:r>
        <w:t xml:space="preserve">   pasta    </w:t>
      </w:r>
      <w:r>
        <w:t xml:space="preserve">   chicken nuggets    </w:t>
      </w:r>
      <w:r>
        <w:t xml:space="preserve">   burger    </w:t>
      </w:r>
      <w:r>
        <w:t xml:space="preserve">   donuts    </w:t>
      </w:r>
      <w:r>
        <w:t xml:space="preserve">   crawfish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2021-10-11T07:16:11Z</dcterms:created>
  <dcterms:modified xsi:type="dcterms:W3CDTF">2021-10-11T07:16:11Z</dcterms:modified>
</cp:coreProperties>
</file>