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ricepudding    </w:t>
      </w:r>
      <w:r>
        <w:t xml:space="preserve">   jelly    </w:t>
      </w:r>
      <w:r>
        <w:t xml:space="preserve">   brownie    </w:t>
      </w:r>
      <w:r>
        <w:t xml:space="preserve">   cake    </w:t>
      </w:r>
      <w:r>
        <w:t xml:space="preserve">   cheese    </w:t>
      </w:r>
      <w:r>
        <w:t xml:space="preserve">   pear    </w:t>
      </w:r>
      <w:r>
        <w:t xml:space="preserve">   chicken    </w:t>
      </w:r>
      <w:r>
        <w:t xml:space="preserve">   pomegranate    </w:t>
      </w:r>
      <w:r>
        <w:t xml:space="preserve">   cauliflower    </w:t>
      </w:r>
      <w:r>
        <w:t xml:space="preserve">   beetroot    </w:t>
      </w:r>
      <w:r>
        <w:t xml:space="preserve">   sausage    </w:t>
      </w:r>
      <w:r>
        <w:t xml:space="preserve">   beans    </w:t>
      </w:r>
      <w:r>
        <w:t xml:space="preserve">   pumpkin    </w:t>
      </w:r>
      <w:r>
        <w:t xml:space="preserve">   icecream    </w:t>
      </w:r>
      <w:r>
        <w:t xml:space="preserve">   yoghurt    </w:t>
      </w:r>
      <w:r>
        <w:t xml:space="preserve">   tomato    </w:t>
      </w:r>
      <w:r>
        <w:t xml:space="preserve">   apple    </w:t>
      </w:r>
      <w:r>
        <w:t xml:space="preserve">   bread    </w:t>
      </w:r>
      <w:r>
        <w:t xml:space="preserve">   toast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2021-10-15T03:46:39Z</dcterms:created>
  <dcterms:modified xsi:type="dcterms:W3CDTF">2021-10-15T03:46:39Z</dcterms:modified>
</cp:coreProperties>
</file>