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round and come from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potatoes and ______are starchy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bread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chocolate, cheese, German chocolate, are types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cows are beef, pigs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class, my teacher has a candy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tacos come from_______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come with seeds or seedless--red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 at cooking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almonds are a type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spaghetti, tortellini, ravioli are a type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morning, you can drink coffee, milk,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spinach is good to eat cooked or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2021-10-11T07:13:53Z</dcterms:created>
  <dcterms:modified xsi:type="dcterms:W3CDTF">2021-10-11T07:13:53Z</dcterms:modified>
</cp:coreProperties>
</file>