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frosted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and cheese with toppings in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juicy 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sause and pasta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and covered with frosting 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buttery in a funny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juicy meat with bread and toppings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hawaiian yellow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crunchy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meat and cheese 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2021-10-11T07:14:06Z</dcterms:created>
  <dcterms:modified xsi:type="dcterms:W3CDTF">2021-10-11T07:14:06Z</dcterms:modified>
</cp:coreProperties>
</file>