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chocolate    </w:t>
      </w:r>
      <w:r>
        <w:t xml:space="preserve">   colander    </w:t>
      </w:r>
      <w:r>
        <w:t xml:space="preserve">   cooking gloves    </w:t>
      </w:r>
      <w:r>
        <w:t xml:space="preserve">   cupcake    </w:t>
      </w:r>
      <w:r>
        <w:t xml:space="preserve">   cutting board    </w:t>
      </w:r>
      <w:r>
        <w:t xml:space="preserve">   egg    </w:t>
      </w:r>
      <w:r>
        <w:t xml:space="preserve">   grater    </w:t>
      </w:r>
      <w:r>
        <w:t xml:space="preserve">   measuring jug    </w:t>
      </w:r>
      <w:r>
        <w:t xml:space="preserve">   measuring spoon    </w:t>
      </w:r>
      <w:r>
        <w:t xml:space="preserve">   milk    </w:t>
      </w:r>
      <w:r>
        <w:t xml:space="preserve">   mixing bowls    </w:t>
      </w:r>
      <w:r>
        <w:t xml:space="preserve">   oven    </w:t>
      </w:r>
      <w:r>
        <w:t xml:space="preserve">   pastry brush    </w:t>
      </w:r>
      <w:r>
        <w:t xml:space="preserve">   sieve    </w:t>
      </w:r>
      <w:r>
        <w:t xml:space="preserve">   spatula    </w:t>
      </w:r>
      <w:r>
        <w:t xml:space="preserve">   tongs    </w:t>
      </w:r>
      <w:r>
        <w:t xml:space="preserve">   tray    </w:t>
      </w:r>
      <w:r>
        <w:t xml:space="preserve">   whisk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2021-10-11T07:14:32Z</dcterms:created>
  <dcterms:modified xsi:type="dcterms:W3CDTF">2021-10-11T07:14:32Z</dcterms:modified>
</cp:coreProperties>
</file>