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cutting board    </w:t>
      </w:r>
      <w:r>
        <w:t xml:space="preserve">   oven    </w:t>
      </w:r>
      <w:r>
        <w:t xml:space="preserve">   cooking gloves    </w:t>
      </w:r>
      <w:r>
        <w:t xml:space="preserve">   wooden spoon    </w:t>
      </w:r>
      <w:r>
        <w:t xml:space="preserve">   whisk    </w:t>
      </w:r>
      <w:r>
        <w:t xml:space="preserve">   spatula    </w:t>
      </w:r>
      <w:r>
        <w:t xml:space="preserve">   pastry brush    </w:t>
      </w:r>
      <w:r>
        <w:t xml:space="preserve">   rolling pin    </w:t>
      </w:r>
      <w:r>
        <w:t xml:space="preserve">   grater    </w:t>
      </w:r>
      <w:r>
        <w:t xml:space="preserve">   tong    </w:t>
      </w:r>
      <w:r>
        <w:t xml:space="preserve">   bowl    </w:t>
      </w:r>
      <w:r>
        <w:t xml:space="preserve">   tray    </w:t>
      </w:r>
      <w:r>
        <w:t xml:space="preserve">   sieve    </w:t>
      </w:r>
      <w:r>
        <w:t xml:space="preserve">   measuring spoon    </w:t>
      </w:r>
      <w:r>
        <w:t xml:space="preserve">   spoon    </w:t>
      </w:r>
      <w:r>
        <w:t xml:space="preserve">   knife    </w:t>
      </w:r>
      <w:r>
        <w:t xml:space="preserve">   make    </w:t>
      </w:r>
      <w:r>
        <w:t xml:space="preserve">   bake    </w:t>
      </w:r>
      <w:r>
        <w:t xml:space="preserve">   chocolate    </w:t>
      </w:r>
      <w:r>
        <w:t xml:space="preserve">   cup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</dc:title>
  <dcterms:created xsi:type="dcterms:W3CDTF">2021-10-11T07:14:35Z</dcterms:created>
  <dcterms:modified xsi:type="dcterms:W3CDTF">2021-10-11T07:14:35Z</dcterms:modified>
</cp:coreProperties>
</file>